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C5F" w:rsidRPr="00640947" w:rsidRDefault="00000000" w:rsidP="00640947">
      <w:pPr>
        <w:pStyle w:val="Ttulo1"/>
        <w:spacing w:before="0"/>
        <w:jc w:val="center"/>
        <w:rPr>
          <w:rFonts w:ascii="Arial" w:hAnsi="Arial" w:cs="Arial"/>
          <w:lang w:val="es-MX"/>
        </w:rPr>
      </w:pPr>
      <w:r w:rsidRPr="00640947">
        <w:rPr>
          <w:rFonts w:ascii="Arial" w:hAnsi="Arial" w:cs="Arial"/>
          <w:lang w:val="es-MX"/>
        </w:rPr>
        <w:t>Actividad complementaria a distancia</w:t>
      </w:r>
    </w:p>
    <w:p w:rsidR="00480C5F" w:rsidRPr="00640947" w:rsidRDefault="00000000" w:rsidP="00640947">
      <w:pPr>
        <w:spacing w:after="0"/>
        <w:jc w:val="center"/>
        <w:rPr>
          <w:rFonts w:ascii="Arial" w:hAnsi="Arial" w:cs="Arial"/>
          <w:lang w:val="es-MX"/>
        </w:rPr>
      </w:pPr>
      <w:r w:rsidRPr="00640947">
        <w:rPr>
          <w:rFonts w:ascii="Arial" w:hAnsi="Arial" w:cs="Arial"/>
          <w:lang w:val="es-MX"/>
        </w:rPr>
        <w:t>Proyecto: Mosaico de Necesidades Comunitarias</w:t>
      </w:r>
    </w:p>
    <w:p w:rsidR="00480C5F" w:rsidRPr="00640947" w:rsidRDefault="00000000" w:rsidP="00640947">
      <w:pPr>
        <w:spacing w:after="0"/>
        <w:jc w:val="center"/>
        <w:rPr>
          <w:rFonts w:ascii="Arial" w:hAnsi="Arial" w:cs="Arial"/>
          <w:lang w:val="es-MX"/>
        </w:rPr>
      </w:pPr>
      <w:r w:rsidRPr="00640947">
        <w:rPr>
          <w:rFonts w:ascii="Arial" w:hAnsi="Arial" w:cs="Arial"/>
          <w:lang w:val="es-MX"/>
        </w:rPr>
        <w:t>Asignatura: Formación Cívica y Ética III</w:t>
      </w:r>
    </w:p>
    <w:p w:rsidR="00640947" w:rsidRPr="00640947" w:rsidRDefault="00640947" w:rsidP="00640947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640947">
        <w:rPr>
          <w:rFonts w:ascii="Arial" w:hAnsi="Arial" w:cs="Arial"/>
          <w:b/>
          <w:bCs/>
          <w:sz w:val="28"/>
          <w:szCs w:val="28"/>
          <w:lang w:val="es-MX"/>
        </w:rPr>
        <w:t>Etapa 2 · Recolectemos</w:t>
      </w:r>
    </w:p>
    <w:p w:rsidR="00480C5F" w:rsidRPr="00640947" w:rsidRDefault="00480C5F" w:rsidP="00640947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:rsidR="00480C5F" w:rsidRPr="00640947" w:rsidRDefault="00000000" w:rsidP="00640947">
      <w:pPr>
        <w:pStyle w:val="Ttulo2"/>
        <w:spacing w:before="0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Nombre de la actividad</w:t>
      </w:r>
    </w:p>
    <w:p w:rsidR="00480C5F" w:rsidRPr="00640947" w:rsidRDefault="00000000" w:rsidP="0064094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La participación democrática en mi entorno cercano</w:t>
      </w:r>
    </w:p>
    <w:p w:rsidR="00640947" w:rsidRDefault="00640947" w:rsidP="00640947">
      <w:pPr>
        <w:pStyle w:val="Ttulo2"/>
        <w:spacing w:before="0"/>
        <w:jc w:val="both"/>
        <w:rPr>
          <w:rFonts w:ascii="Arial" w:hAnsi="Arial" w:cs="Arial"/>
          <w:sz w:val="24"/>
          <w:szCs w:val="24"/>
          <w:lang w:val="es-MX"/>
        </w:rPr>
      </w:pPr>
    </w:p>
    <w:p w:rsidR="00480C5F" w:rsidRPr="00640947" w:rsidRDefault="00000000" w:rsidP="00640947">
      <w:pPr>
        <w:pStyle w:val="Ttulo2"/>
        <w:spacing w:before="0"/>
        <w:jc w:val="both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Modalidad</w:t>
      </w:r>
    </w:p>
    <w:p w:rsidR="00480C5F" w:rsidRPr="00640947" w:rsidRDefault="00000000" w:rsidP="0064094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Trabajo individual, a distancia.</w:t>
      </w:r>
    </w:p>
    <w:p w:rsidR="00640947" w:rsidRDefault="00640947" w:rsidP="00640947">
      <w:pPr>
        <w:pStyle w:val="Ttulo2"/>
        <w:spacing w:before="0"/>
        <w:jc w:val="both"/>
        <w:rPr>
          <w:rFonts w:ascii="Arial" w:hAnsi="Arial" w:cs="Arial"/>
          <w:sz w:val="24"/>
          <w:szCs w:val="24"/>
          <w:lang w:val="es-MX"/>
        </w:rPr>
      </w:pPr>
    </w:p>
    <w:p w:rsidR="00480C5F" w:rsidRPr="00640947" w:rsidRDefault="00000000" w:rsidP="00640947">
      <w:pPr>
        <w:pStyle w:val="Ttulo2"/>
        <w:spacing w:before="0"/>
        <w:jc w:val="both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Propósito de la actividad</w:t>
      </w:r>
    </w:p>
    <w:p w:rsidR="00480C5F" w:rsidRPr="00640947" w:rsidRDefault="00000000" w:rsidP="0064094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Que el alumno identifique cómo se vive la participación democrática en su entorno cercano y relacione esa experiencia con los conceptos trabajados en clase: participación democrática, diálogo, corresponsabilidad y ciudadanía.</w:t>
      </w:r>
    </w:p>
    <w:p w:rsidR="00640947" w:rsidRDefault="00640947" w:rsidP="00640947">
      <w:pPr>
        <w:pStyle w:val="Ttulo2"/>
        <w:spacing w:before="0"/>
        <w:jc w:val="both"/>
        <w:rPr>
          <w:rFonts w:ascii="Arial" w:hAnsi="Arial" w:cs="Arial"/>
          <w:sz w:val="24"/>
          <w:szCs w:val="24"/>
          <w:lang w:val="es-MX"/>
        </w:rPr>
      </w:pPr>
    </w:p>
    <w:p w:rsidR="00480C5F" w:rsidRPr="00640947" w:rsidRDefault="00000000" w:rsidP="00640947">
      <w:pPr>
        <w:pStyle w:val="Ttulo2"/>
        <w:spacing w:before="0"/>
        <w:jc w:val="both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 xml:space="preserve">Instrucciones </w:t>
      </w:r>
    </w:p>
    <w:p w:rsidR="00480C5F" w:rsidRPr="00640947" w:rsidRDefault="00000000" w:rsidP="0064094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Observa un espacio cercano a ti. Puede ser tu familia, tu colonia, tu grupo de amigos, un equipo deportivo o la escuela.</w:t>
      </w:r>
    </w:p>
    <w:p w:rsidR="00480C5F" w:rsidRPr="00640947" w:rsidRDefault="00000000" w:rsidP="00640947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Responde en tu libreta el siguiente formato:</w:t>
      </w:r>
    </w:p>
    <w:p w:rsidR="00640947" w:rsidRDefault="00640947" w:rsidP="00640947">
      <w:pPr>
        <w:pStyle w:val="Ttulo3"/>
        <w:spacing w:before="0"/>
        <w:rPr>
          <w:rFonts w:ascii="Arial" w:hAnsi="Arial" w:cs="Arial"/>
          <w:sz w:val="24"/>
          <w:szCs w:val="24"/>
          <w:lang w:val="es-MX"/>
        </w:rPr>
      </w:pPr>
    </w:p>
    <w:p w:rsidR="00480C5F" w:rsidRPr="00640947" w:rsidRDefault="00000000" w:rsidP="00640947">
      <w:pPr>
        <w:pStyle w:val="Ttulo3"/>
        <w:spacing w:before="0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Formato: La participación democrática en mi entorno</w:t>
      </w:r>
    </w:p>
    <w:p w:rsidR="00480C5F" w:rsidRPr="00640947" w:rsidRDefault="00000000" w:rsidP="00640947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1. Espacio que elegí para observar:</w:t>
      </w:r>
      <w:r w:rsidRPr="00640947">
        <w:rPr>
          <w:rFonts w:ascii="Arial" w:hAnsi="Arial" w:cs="Arial"/>
          <w:sz w:val="24"/>
          <w:szCs w:val="24"/>
          <w:lang w:val="es-MX"/>
        </w:rPr>
        <w:br/>
        <w:t>(Ejemplo: mi familia, mi colonia, mi escuela, etc.)</w:t>
      </w:r>
      <w:r w:rsidRPr="00640947">
        <w:rPr>
          <w:rFonts w:ascii="Arial" w:hAnsi="Arial" w:cs="Arial"/>
          <w:sz w:val="24"/>
          <w:szCs w:val="24"/>
          <w:lang w:val="es-MX"/>
        </w:rPr>
        <w:br/>
        <w:t>2. Decisión que se toma en ese espacio:</w:t>
      </w:r>
      <w:r w:rsidRPr="00640947">
        <w:rPr>
          <w:rFonts w:ascii="Arial" w:hAnsi="Arial" w:cs="Arial"/>
          <w:sz w:val="24"/>
          <w:szCs w:val="24"/>
          <w:lang w:val="es-MX"/>
        </w:rPr>
        <w:br/>
        <w:t>(Ejemplo: reglas, acuerdos, actividades, uso de espacios, etc.)</w:t>
      </w:r>
    </w:p>
    <w:p w:rsidR="00480C5F" w:rsidRPr="00640947" w:rsidRDefault="00000000" w:rsidP="00640947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3. ¿Quiénes participan en esa decisión y cómo lo hacen?</w:t>
      </w:r>
      <w:r w:rsidRPr="00640947">
        <w:rPr>
          <w:rFonts w:ascii="Arial" w:hAnsi="Arial" w:cs="Arial"/>
          <w:sz w:val="24"/>
          <w:szCs w:val="24"/>
          <w:lang w:val="es-MX"/>
        </w:rPr>
        <w:br/>
        <w:t>(Explica si se dialoga, si solo deciden algunos, si se vota o si se imponen decisiones.)</w:t>
      </w:r>
    </w:p>
    <w:p w:rsidR="00480C5F" w:rsidRPr="00640947" w:rsidRDefault="00000000" w:rsidP="00640947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4. Relación con los conceptos trabajados:</w:t>
      </w:r>
      <w:r w:rsidRPr="00640947">
        <w:rPr>
          <w:rFonts w:ascii="Arial" w:hAnsi="Arial" w:cs="Arial"/>
          <w:sz w:val="24"/>
          <w:szCs w:val="24"/>
          <w:lang w:val="es-MX"/>
        </w:rPr>
        <w:br/>
        <w:t>• Participación democrática: ¿se practica o no?, ¿por qué?</w:t>
      </w:r>
      <w:r w:rsidRPr="00640947">
        <w:rPr>
          <w:rFonts w:ascii="Arial" w:hAnsi="Arial" w:cs="Arial"/>
          <w:sz w:val="24"/>
          <w:szCs w:val="24"/>
          <w:lang w:val="es-MX"/>
        </w:rPr>
        <w:br/>
        <w:t>• Diálogo: ¿se escucha a todos?, ¿hay respeto?</w:t>
      </w:r>
      <w:r w:rsidRPr="00640947">
        <w:rPr>
          <w:rFonts w:ascii="Arial" w:hAnsi="Arial" w:cs="Arial"/>
          <w:sz w:val="24"/>
          <w:szCs w:val="24"/>
          <w:lang w:val="es-MX"/>
        </w:rPr>
        <w:br/>
        <w:t>• Corresponsabilidad: ¿todos cumplen los acuerdos o solo algunos?</w:t>
      </w:r>
      <w:r w:rsidRPr="00640947">
        <w:rPr>
          <w:rFonts w:ascii="Arial" w:hAnsi="Arial" w:cs="Arial"/>
          <w:sz w:val="24"/>
          <w:szCs w:val="24"/>
          <w:lang w:val="es-MX"/>
        </w:rPr>
        <w:br/>
        <w:t>• Ciudadanía: ¿qué responsabilidades se asumen?</w:t>
      </w:r>
    </w:p>
    <w:p w:rsidR="00480C5F" w:rsidRPr="00640947" w:rsidRDefault="00000000" w:rsidP="00640947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5. Reflexión personal (mínimo 5 renglones):</w:t>
      </w:r>
      <w:r w:rsidRPr="00640947">
        <w:rPr>
          <w:rFonts w:ascii="Arial" w:hAnsi="Arial" w:cs="Arial"/>
          <w:sz w:val="24"/>
          <w:szCs w:val="24"/>
          <w:lang w:val="es-MX"/>
        </w:rPr>
        <w:br/>
        <w:t>¿Qué cambiarías para que esa decisión se tomara de manera más democrática?</w:t>
      </w:r>
      <w:r w:rsidRPr="00640947">
        <w:rPr>
          <w:rFonts w:ascii="Arial" w:hAnsi="Arial" w:cs="Arial"/>
          <w:sz w:val="24"/>
          <w:szCs w:val="24"/>
          <w:lang w:val="es-MX"/>
        </w:rPr>
        <w:br/>
      </w:r>
    </w:p>
    <w:p w:rsidR="00480C5F" w:rsidRPr="00640947" w:rsidRDefault="00000000" w:rsidP="00640947">
      <w:pPr>
        <w:pStyle w:val="Ttulo2"/>
        <w:spacing w:before="0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Producto / evidencia</w:t>
      </w:r>
    </w:p>
    <w:p w:rsidR="00480C5F" w:rsidRPr="00640947" w:rsidRDefault="00000000" w:rsidP="00640947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640947">
        <w:rPr>
          <w:rFonts w:ascii="Arial" w:hAnsi="Arial" w:cs="Arial"/>
          <w:sz w:val="24"/>
          <w:szCs w:val="24"/>
          <w:lang w:val="es-MX"/>
        </w:rPr>
        <w:t>Registro completo del formato en la libreta, usando correctamente los conceptos trabajados en clase y una reflexión personal argumentada.</w:t>
      </w:r>
    </w:p>
    <w:p w:rsidR="00480C5F" w:rsidRPr="00640947" w:rsidRDefault="00480C5F" w:rsidP="00640947">
      <w:pPr>
        <w:spacing w:after="0"/>
        <w:rPr>
          <w:rFonts w:ascii="Arial" w:hAnsi="Arial" w:cs="Arial"/>
          <w:sz w:val="24"/>
          <w:szCs w:val="24"/>
          <w:lang w:val="es-MX"/>
        </w:rPr>
      </w:pPr>
    </w:p>
    <w:sectPr w:rsidR="00480C5F" w:rsidRPr="00640947" w:rsidSect="006409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916857">
    <w:abstractNumId w:val="8"/>
  </w:num>
  <w:num w:numId="2" w16cid:durableId="1790078940">
    <w:abstractNumId w:val="6"/>
  </w:num>
  <w:num w:numId="3" w16cid:durableId="118765383">
    <w:abstractNumId w:val="5"/>
  </w:num>
  <w:num w:numId="4" w16cid:durableId="972442872">
    <w:abstractNumId w:val="4"/>
  </w:num>
  <w:num w:numId="5" w16cid:durableId="1893806700">
    <w:abstractNumId w:val="7"/>
  </w:num>
  <w:num w:numId="6" w16cid:durableId="1903177472">
    <w:abstractNumId w:val="3"/>
  </w:num>
  <w:num w:numId="7" w16cid:durableId="1160344849">
    <w:abstractNumId w:val="2"/>
  </w:num>
  <w:num w:numId="8" w16cid:durableId="1238637402">
    <w:abstractNumId w:val="1"/>
  </w:num>
  <w:num w:numId="9" w16cid:durableId="36950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0C5F"/>
    <w:rsid w:val="006409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38DCD"/>
  <w14:defaultImageDpi w14:val="300"/>
  <w15:docId w15:val="{76E6C3F5-CB50-5241-B323-5BE50491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2026-01-28T15:08:00Z</dcterms:modified>
  <cp:category/>
</cp:coreProperties>
</file>